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SOAP    </w:t>
      </w:r>
      <w:r>
        <w:t xml:space="preserve">   DESINFECTION    </w:t>
      </w:r>
      <w:r>
        <w:t xml:space="preserve">   HYGIENE    </w:t>
      </w:r>
      <w:r>
        <w:t xml:space="preserve">   GERMS    </w:t>
      </w:r>
      <w:r>
        <w:t xml:space="preserve">   INFECTION    </w:t>
      </w:r>
      <w:r>
        <w:t xml:space="preserve">   APRON    </w:t>
      </w:r>
      <w:r>
        <w:t xml:space="preserve">   GLOVES    </w:t>
      </w:r>
      <w:r>
        <w:t xml:space="preserve">   sterile    </w:t>
      </w:r>
      <w:r>
        <w:t xml:space="preserve">   HANDWASHING    </w:t>
      </w:r>
      <w:r>
        <w:t xml:space="preserve">   CPESCREENING    </w:t>
      </w:r>
      <w:r>
        <w:t xml:space="preserve">   NORVIRUS    </w:t>
      </w:r>
      <w:r>
        <w:t xml:space="preserve">   SPECIMEN    </w:t>
      </w:r>
      <w:r>
        <w:t xml:space="preserve">   ASEPTIC    </w:t>
      </w:r>
      <w:r>
        <w:t xml:space="preserve">   ISOLATION    </w:t>
      </w:r>
      <w:r>
        <w:t xml:space="preserve">   FLU    </w:t>
      </w:r>
      <w:r>
        <w:t xml:space="preserve">   CONTAMINATED    </w:t>
      </w:r>
      <w:r>
        <w:t xml:space="preserve">   Clostridiumdifficile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 </dc:title>
  <dcterms:created xsi:type="dcterms:W3CDTF">2021-10-11T09:40:56Z</dcterms:created>
  <dcterms:modified xsi:type="dcterms:W3CDTF">2021-10-11T09:40:56Z</dcterms:modified>
</cp:coreProperties>
</file>