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GOOGLES    </w:t>
      </w:r>
      <w:r>
        <w:t xml:space="preserve">   MASK    </w:t>
      </w:r>
      <w:r>
        <w:t xml:space="preserve">   CONTACT    </w:t>
      </w:r>
      <w:r>
        <w:t xml:space="preserve">   DROPLET    </w:t>
      </w:r>
      <w:r>
        <w:t xml:space="preserve">   AIRBORNE    </w:t>
      </w:r>
      <w:r>
        <w:t xml:space="preserve">   HEIGHTENED    </w:t>
      </w:r>
      <w:r>
        <w:t xml:space="preserve">   ENHANCED    </w:t>
      </w:r>
      <w:r>
        <w:t xml:space="preserve">   BOOTIES    </w:t>
      </w:r>
      <w:r>
        <w:t xml:space="preserve">   GOWN    </w:t>
      </w:r>
      <w:r>
        <w:t xml:space="preserve">   GLOVES    </w:t>
      </w:r>
      <w:r>
        <w:t xml:space="preserve">   MOONBEAM    </w:t>
      </w:r>
      <w:r>
        <w:t xml:space="preserve">   SANITIZER    </w:t>
      </w:r>
      <w:r>
        <w:t xml:space="preserve">   SOAP    </w:t>
      </w:r>
      <w:r>
        <w:t xml:space="preserve">   HAND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2021-10-11T09:41:22Z</dcterms:created>
  <dcterms:modified xsi:type="dcterms:W3CDTF">2021-10-11T09:41:22Z</dcterms:modified>
</cp:coreProperties>
</file>