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CHG    </w:t>
      </w:r>
      <w:r>
        <w:t xml:space="preserve">   DOCUMENT    </w:t>
      </w:r>
      <w:r>
        <w:t xml:space="preserve">   INITIAL    </w:t>
      </w:r>
      <w:r>
        <w:t xml:space="preserve">   TIME    </w:t>
      </w:r>
      <w:r>
        <w:t xml:space="preserve">   DATE    </w:t>
      </w:r>
      <w:r>
        <w:t xml:space="preserve">   LABEL    </w:t>
      </w:r>
      <w:r>
        <w:t xml:space="preserve">   HANDWASHING    </w:t>
      </w:r>
      <w:r>
        <w:t xml:space="preserve">   PORTACATH    </w:t>
      </w:r>
      <w:r>
        <w:t xml:space="preserve">   HD LINES    </w:t>
      </w:r>
      <w:r>
        <w:t xml:space="preserve">   MIDLINE    </w:t>
      </w:r>
      <w:r>
        <w:t xml:space="preserve">   PICC    </w:t>
      </w:r>
      <w:r>
        <w:t xml:space="preserve">   FEMORAL    </w:t>
      </w:r>
      <w:r>
        <w:t xml:space="preserve">   CENTRAL    </w:t>
      </w:r>
      <w:r>
        <w:t xml:space="preserve">   LINES    </w:t>
      </w:r>
      <w:r>
        <w:t xml:space="preserve">   PREVANTICS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</dc:title>
  <dcterms:created xsi:type="dcterms:W3CDTF">2021-10-11T09:41:27Z</dcterms:created>
  <dcterms:modified xsi:type="dcterms:W3CDTF">2021-10-11T09:41:27Z</dcterms:modified>
</cp:coreProperties>
</file>