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INFECTION PREVENTION WORD SEARCH 2015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CONTAGIOUS    </w:t>
      </w:r>
      <w:r>
        <w:t xml:space="preserve">   TRANSMISSION    </w:t>
      </w:r>
      <w:r>
        <w:t xml:space="preserve">   ISOLATION    </w:t>
      </w:r>
      <w:r>
        <w:t xml:space="preserve">   CONTACT    </w:t>
      </w:r>
      <w:r>
        <w:t xml:space="preserve">   DROPLET    </w:t>
      </w:r>
      <w:r>
        <w:t xml:space="preserve">   AIRBORNE    </w:t>
      </w:r>
      <w:r>
        <w:t xml:space="preserve">   SHINGLES    </w:t>
      </w:r>
      <w:r>
        <w:t xml:space="preserve">   MEASLES    </w:t>
      </w:r>
      <w:r>
        <w:t xml:space="preserve">   HANDWASHING    </w:t>
      </w:r>
      <w:r>
        <w:t xml:space="preserve">   RESISTANT    </w:t>
      </w:r>
      <w:r>
        <w:t xml:space="preserve">   ANTIBIOTIC    </w:t>
      </w:r>
      <w:r>
        <w:t xml:space="preserve">   VACCINATION    </w:t>
      </w:r>
      <w:r>
        <w:t xml:space="preserve">   INFLUENZA    </w:t>
      </w:r>
      <w:r>
        <w:t xml:space="preserve">   PREVENTION    </w:t>
      </w:r>
      <w:r>
        <w:t xml:space="preserve">   INFECTION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PREVENTION WORD SEARCH 2015</dc:title>
  <dcterms:created xsi:type="dcterms:W3CDTF">2021-10-11T09:40:21Z</dcterms:created>
  <dcterms:modified xsi:type="dcterms:W3CDTF">2021-10-11T09:40:21Z</dcterms:modified>
</cp:coreProperties>
</file>