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INFERENCE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lead    </w:t>
      </w:r>
      <w:r>
        <w:t xml:space="preserve">   purpose    </w:t>
      </w:r>
      <w:r>
        <w:t xml:space="preserve">   guess    </w:t>
      </w:r>
      <w:r>
        <w:t xml:space="preserve">   summary    </w:t>
      </w:r>
      <w:r>
        <w:t xml:space="preserve">   predict    </w:t>
      </w:r>
      <w:r>
        <w:t xml:space="preserve">   big picture    </w:t>
      </w:r>
      <w:r>
        <w:t xml:space="preserve">   strategy    </w:t>
      </w:r>
      <w:r>
        <w:t xml:space="preserve">   clarify    </w:t>
      </w:r>
      <w:r>
        <w:t xml:space="preserve">   details    </w:t>
      </w:r>
      <w:r>
        <w:t xml:space="preserve">   clues    </w:t>
      </w:r>
      <w:r>
        <w:t xml:space="preserve">   inference    </w:t>
      </w:r>
      <w:r>
        <w:t xml:space="preserve">   interact    </w:t>
      </w:r>
      <w:r>
        <w:t xml:space="preserve">   note    </w:t>
      </w:r>
      <w:r>
        <w:t xml:space="preserve">   infer    </w:t>
      </w:r>
      <w:r>
        <w:t xml:space="preserve">   find    </w:t>
      </w:r>
      <w:r>
        <w:t xml:space="preserve">   Factual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INFERENCE</dc:title>
  <dcterms:created xsi:type="dcterms:W3CDTF">2021-10-11T09:40:28Z</dcterms:created>
  <dcterms:modified xsi:type="dcterms:W3CDTF">2021-10-11T09:40:28Z</dcterms:modified>
</cp:coreProperties>
</file>