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INFINITY WAR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INFINITY GAUNTLET    </w:t>
      </w:r>
      <w:r>
        <w:t xml:space="preserve">   SHURI    </w:t>
      </w:r>
      <w:r>
        <w:t xml:space="preserve">   MOJOLNIR    </w:t>
      </w:r>
      <w:r>
        <w:t xml:space="preserve">   STROMBREAKER    </w:t>
      </w:r>
      <w:r>
        <w:t xml:space="preserve">   THOR    </w:t>
      </w:r>
      <w:r>
        <w:t xml:space="preserve">   CAPTAIN MARVEL    </w:t>
      </w:r>
      <w:r>
        <w:t xml:space="preserve">   RONAN    </w:t>
      </w:r>
      <w:r>
        <w:t xml:space="preserve">   SPIDER MAN    </w:t>
      </w:r>
      <w:r>
        <w:t xml:space="preserve">   DR STRANGE    </w:t>
      </w:r>
      <w:r>
        <w:t xml:space="preserve">   CULL OBSIDIAN    </w:t>
      </w:r>
      <w:r>
        <w:t xml:space="preserve">   LOKI    </w:t>
      </w:r>
      <w:r>
        <w:t xml:space="preserve">   WAKANDA    </w:t>
      </w:r>
      <w:r>
        <w:t xml:space="preserve">   BLACK PANTHER    </w:t>
      </w:r>
      <w:r>
        <w:t xml:space="preserve">   IRON MAN    </w:t>
      </w:r>
      <w:r>
        <w:t xml:space="preserve">   CAPTAIN AMERICA    </w:t>
      </w:r>
      <w:r>
        <w:t xml:space="preserve">   THANE    </w:t>
      </w:r>
      <w:r>
        <w:t xml:space="preserve">   EBONY MAW    </w:t>
      </w:r>
      <w:r>
        <w:t xml:space="preserve">   PROXIMA MIDNIGHT    </w:t>
      </w:r>
      <w:r>
        <w:t xml:space="preserve">   THANOS    </w:t>
      </w:r>
      <w:r>
        <w:t xml:space="preserve">   POWERSTONE    </w:t>
      </w:r>
      <w:r>
        <w:t xml:space="preserve">   TIMESTONE    </w:t>
      </w:r>
      <w:r>
        <w:t xml:space="preserve">   SOULSTONE    </w:t>
      </w:r>
      <w:r>
        <w:t xml:space="preserve">   MINDSTONE    </w:t>
      </w:r>
      <w:r>
        <w:t xml:space="preserve">   REALITYSTONE    </w:t>
      </w:r>
      <w:r>
        <w:t xml:space="preserve">   SPACESTONE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 WAR WORDSEARCH</dc:title>
  <dcterms:created xsi:type="dcterms:W3CDTF">2021-10-11T09:41:24Z</dcterms:created>
  <dcterms:modified xsi:type="dcterms:W3CDTF">2021-10-11T09:41:24Z</dcterms:modified>
</cp:coreProperties>
</file>