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basic stage,This stage of inflammatory response is the vasodilation and increased permeability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permeability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basic stage,This stage of inflammatory response where there is passage of white blood cells through the endothelium and the wall of small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basic stage,This stage of inflammatory response is called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inflammation,A nonspecific, defensive response to tissue damage that initiates tissue repair. It also confines and destroys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redness,sign or symptom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pain,sign or symptom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swelling,sign or symptom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heat,sign or symptom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function,In 1858, Rudolph Virchow's investigations of the cellular basis of pathology led to the inclusion of this additional sign or symptom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microbes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Leukotrienes, cause increased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INFLAMMTION</dc:title>
  <dcterms:created xsi:type="dcterms:W3CDTF">2021-10-11T09:41:11Z</dcterms:created>
  <dcterms:modified xsi:type="dcterms:W3CDTF">2021-10-11T09:41:11Z</dcterms:modified>
</cp:coreProperties>
</file>