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INFLECTED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good wishes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 making or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humor  with jokes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loosing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dirt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clown faces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capture wild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out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wanting something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assisting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INFLECTED ENDINGS</dc:title>
  <dcterms:created xsi:type="dcterms:W3CDTF">2021-10-11T09:40:43Z</dcterms:created>
  <dcterms:modified xsi:type="dcterms:W3CDTF">2021-10-11T09:40:43Z</dcterms:modified>
</cp:coreProperties>
</file>