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INFLUENZA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specimen    </w:t>
      </w:r>
      <w:r>
        <w:t xml:space="preserve">   diagnose    </w:t>
      </w:r>
      <w:r>
        <w:t xml:space="preserve">   infection    </w:t>
      </w:r>
      <w:r>
        <w:t xml:space="preserve">   enteric    </w:t>
      </w:r>
      <w:r>
        <w:t xml:space="preserve">   respiratory    </w:t>
      </w:r>
      <w:r>
        <w:t xml:space="preserve">   bacteria    </w:t>
      </w:r>
      <w:r>
        <w:t xml:space="preserve">   droplet    </w:t>
      </w:r>
      <w:r>
        <w:t xml:space="preserve">   throat    </w:t>
      </w:r>
      <w:r>
        <w:t xml:space="preserve">   sniffles    </w:t>
      </w:r>
      <w:r>
        <w:t xml:space="preserve">   sanitize    </w:t>
      </w:r>
      <w:r>
        <w:t xml:space="preserve">   handwashing    </w:t>
      </w:r>
      <w:r>
        <w:t xml:space="preserve">   isolation    </w:t>
      </w:r>
      <w:r>
        <w:t xml:space="preserve">   rest    </w:t>
      </w:r>
      <w:r>
        <w:t xml:space="preserve">   outbreak    </w:t>
      </w:r>
      <w:r>
        <w:t xml:space="preserve">   hydration    </w:t>
      </w:r>
      <w:r>
        <w:t xml:space="preserve">   contagious    </w:t>
      </w:r>
      <w:r>
        <w:t xml:space="preserve">   fluids    </w:t>
      </w:r>
      <w:r>
        <w:t xml:space="preserve">   bedrest    </w:t>
      </w:r>
      <w:r>
        <w:t xml:space="preserve">   virus    </w:t>
      </w:r>
      <w:r>
        <w:t xml:space="preserve">   cough    </w:t>
      </w:r>
      <w:r>
        <w:t xml:space="preserve">   fever    </w:t>
      </w:r>
      <w:r>
        <w:t xml:space="preserve">   Cold    </w:t>
      </w:r>
      <w:r>
        <w:t xml:space="preserve">   Vaccine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WORD SEARCH</dc:title>
  <dcterms:created xsi:type="dcterms:W3CDTF">2021-10-11T09:41:28Z</dcterms:created>
  <dcterms:modified xsi:type="dcterms:W3CDTF">2021-10-11T09:41:28Z</dcterms:modified>
</cp:coreProperties>
</file>