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headache    </w:t>
      </w:r>
      <w:r>
        <w:t xml:space="preserve">   stuffy nose    </w:t>
      </w:r>
      <w:r>
        <w:t xml:space="preserve">   no school    </w:t>
      </w:r>
      <w:r>
        <w:t xml:space="preserve">   soup    </w:t>
      </w:r>
      <w:r>
        <w:t xml:space="preserve">   rest    </w:t>
      </w:r>
      <w:r>
        <w:t xml:space="preserve">   medicine    </w:t>
      </w:r>
      <w:r>
        <w:t xml:space="preserve">   sleepy    </w:t>
      </w:r>
      <w:r>
        <w:t xml:space="preserve">   body pain    </w:t>
      </w:r>
      <w:r>
        <w:t xml:space="preserve">   immune    </w:t>
      </w:r>
      <w:r>
        <w:t xml:space="preserve">   fatigue    </w:t>
      </w:r>
      <w:r>
        <w:t xml:space="preserve">   contagious    </w:t>
      </w:r>
      <w:r>
        <w:t xml:space="preserve">   sneeze    </w:t>
      </w:r>
      <w:r>
        <w:t xml:space="preserve">   ear infection    </w:t>
      </w:r>
      <w:r>
        <w:t xml:space="preserve">   cough    </w:t>
      </w:r>
      <w:r>
        <w:t xml:space="preserve">   virus    </w:t>
      </w:r>
      <w:r>
        <w:t xml:space="preserve">   nasal spray    </w:t>
      </w:r>
      <w:r>
        <w:t xml:space="preserve">   vaccine    </w:t>
      </w:r>
      <w:r>
        <w:t xml:space="preserve">   flu    </w:t>
      </w:r>
      <w:r>
        <w:t xml:space="preserve">   cold    </w:t>
      </w:r>
      <w:r>
        <w:t xml:space="preserve">   influenza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</dc:title>
  <dcterms:created xsi:type="dcterms:W3CDTF">2021-10-11T09:40:32Z</dcterms:created>
  <dcterms:modified xsi:type="dcterms:W3CDTF">2021-10-11T09:40:32Z</dcterms:modified>
</cp:coreProperties>
</file>