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Tipo de BUS donde solo se pueden comunicar dos dispositivos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Unidad aritmético-lógica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de S.O. Que interpreta los comandos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Memoria de lectura exclusivamnete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Sistema operativo multitarea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Encargado de realizar todas las operaciones de calculo y control del ordenador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Soporte lógico de un sistema informático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 de un disco duro de 512 Bytes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Partes físicas de un sistema informático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Periférico de entrada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Distribución de Linux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Unidad de almacenamiento de un disco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Tipo de memoria fundamental para hacer funcionar el ordenador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INFORMATICA</dc:title>
  <dcterms:created xsi:type="dcterms:W3CDTF">2021-10-11T09:41:12Z</dcterms:created>
  <dcterms:modified xsi:type="dcterms:W3CDTF">2021-10-11T09:41:12Z</dcterms:modified>
</cp:coreProperties>
</file>