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Heavy and dark print is called ____________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look at to find out where places are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tells you what each section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graph that uses pictures to show infomation.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the definition of words found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find the headings and beginning page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graph that uses bars to represent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shows events in order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words around a picture that describe the picture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labled picture that shows different parts of something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is a picture made with a camera that shows how things look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you find page information in alaphabetic 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TEXT FEATURES</dc:title>
  <dcterms:created xsi:type="dcterms:W3CDTF">2021-10-11T09:40:40Z</dcterms:created>
  <dcterms:modified xsi:type="dcterms:W3CDTF">2021-10-11T09:40:40Z</dcterms:modified>
</cp:coreProperties>
</file>