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mint    </w:t>
      </w:r>
      <w:r>
        <w:t xml:space="preserve">   almond    </w:t>
      </w:r>
      <w:r>
        <w:t xml:space="preserve">   bakingpowder    </w:t>
      </w:r>
      <w:r>
        <w:t xml:space="preserve">   bakingsoda    </w:t>
      </w:r>
      <w:r>
        <w:t xml:space="preserve">   blackberry    </w:t>
      </w:r>
      <w:r>
        <w:t xml:space="preserve">   blueberry    </w:t>
      </w:r>
      <w:r>
        <w:t xml:space="preserve">   brownsugar    </w:t>
      </w:r>
      <w:r>
        <w:t xml:space="preserve">   butter    </w:t>
      </w:r>
      <w:r>
        <w:t xml:space="preserve">   cashewnut    </w:t>
      </w:r>
      <w:r>
        <w:t xml:space="preserve">   cereals    </w:t>
      </w:r>
      <w:r>
        <w:t xml:space="preserve">   cherry    </w:t>
      </w:r>
      <w:r>
        <w:t xml:space="preserve">   chocolate    </w:t>
      </w:r>
      <w:r>
        <w:t xml:space="preserve">   cinnamon    </w:t>
      </w:r>
      <w:r>
        <w:t xml:space="preserve">   cocoa    </w:t>
      </w:r>
      <w:r>
        <w:t xml:space="preserve">   coconut    </w:t>
      </w:r>
      <w:r>
        <w:t xml:space="preserve">   coffee    </w:t>
      </w:r>
      <w:r>
        <w:t xml:space="preserve">   cream    </w:t>
      </w:r>
      <w:r>
        <w:t xml:space="preserve">   egg    </w:t>
      </w:r>
      <w:r>
        <w:t xml:space="preserve">   flour    </w:t>
      </w:r>
      <w:r>
        <w:t xml:space="preserve">   grapefruit    </w:t>
      </w:r>
      <w:r>
        <w:t xml:space="preserve">   hazelnut    </w:t>
      </w:r>
      <w:r>
        <w:t xml:space="preserve">   honey    </w:t>
      </w:r>
      <w:r>
        <w:t xml:space="preserve">   lemon    </w:t>
      </w:r>
      <w:r>
        <w:t xml:space="preserve">   lime    </w:t>
      </w:r>
      <w:r>
        <w:t xml:space="preserve">   milk    </w:t>
      </w:r>
      <w:r>
        <w:t xml:space="preserve">   nutmeg    </w:t>
      </w:r>
      <w:r>
        <w:t xml:space="preserve">   oil    </w:t>
      </w:r>
      <w:r>
        <w:t xml:space="preserve">   peanut    </w:t>
      </w:r>
      <w:r>
        <w:t xml:space="preserve">   pear    </w:t>
      </w:r>
      <w:r>
        <w:t xml:space="preserve">   pecannut    </w:t>
      </w:r>
      <w:r>
        <w:t xml:space="preserve">   pineapple    </w:t>
      </w:r>
      <w:r>
        <w:t xml:space="preserve">   pistachio    </w:t>
      </w:r>
      <w:r>
        <w:t xml:space="preserve">   praline    </w:t>
      </w:r>
      <w:r>
        <w:t xml:space="preserve">   raisin    </w:t>
      </w:r>
      <w:r>
        <w:t xml:space="preserve">   raspberry    </w:t>
      </w:r>
      <w:r>
        <w:t xml:space="preserve">   salt    </w:t>
      </w:r>
      <w:r>
        <w:t xml:space="preserve">   spice    </w:t>
      </w:r>
      <w:r>
        <w:t xml:space="preserve">   starch    </w:t>
      </w:r>
      <w:r>
        <w:t xml:space="preserve">   strawberry    </w:t>
      </w:r>
      <w:r>
        <w:t xml:space="preserve">   sugar    </w:t>
      </w:r>
      <w:r>
        <w:t xml:space="preserve">   vanilla    </w:t>
      </w:r>
      <w:r>
        <w:t xml:space="preserve">   vanillaextract    </w:t>
      </w:r>
      <w:r>
        <w:t xml:space="preserve">   walnut    </w:t>
      </w:r>
      <w:r>
        <w:t xml:space="preserve">   water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</dc:title>
  <dcterms:created xsi:type="dcterms:W3CDTF">2021-10-11T09:42:22Z</dcterms:created>
  <dcterms:modified xsi:type="dcterms:W3CDTF">2021-10-11T09:42:22Z</dcterms:modified>
</cp:coreProperties>
</file>