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BUYING    </w:t>
      </w:r>
      <w:r>
        <w:t xml:space="preserve">   COOKING    </w:t>
      </w:r>
      <w:r>
        <w:t xml:space="preserve">   LISTENING    </w:t>
      </w:r>
      <w:r>
        <w:t xml:space="preserve">   WRITING    </w:t>
      </w:r>
      <w:r>
        <w:t xml:space="preserve">   READING    </w:t>
      </w:r>
      <w:r>
        <w:t xml:space="preserve">   DRIVING    </w:t>
      </w:r>
      <w:r>
        <w:t xml:space="preserve">   GOING    </w:t>
      </w:r>
      <w:r>
        <w:t xml:space="preserve">   LEARNING    </w:t>
      </w:r>
      <w:r>
        <w:t xml:space="preserve">   TRYING    </w:t>
      </w:r>
      <w:r>
        <w:t xml:space="preserve">   CRYING    </w:t>
      </w:r>
      <w:r>
        <w:t xml:space="preserve">   CLOSING    </w:t>
      </w:r>
      <w:r>
        <w:t xml:space="preserve">   OPENING    </w:t>
      </w:r>
      <w:r>
        <w:t xml:space="preserve">   CLIMBING    </w:t>
      </w:r>
      <w:r>
        <w:t xml:space="preserve">   JOGGING    </w:t>
      </w:r>
      <w:r>
        <w:t xml:space="preserve">   TRAVELING    </w:t>
      </w:r>
      <w:r>
        <w:t xml:space="preserve">   WORKING    </w:t>
      </w:r>
      <w:r>
        <w:t xml:space="preserve">   FLYING    </w:t>
      </w:r>
      <w:r>
        <w:t xml:space="preserve">   DANCING    </w:t>
      </w:r>
      <w:r>
        <w:t xml:space="preserve">   EATING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VERBS</dc:title>
  <dcterms:created xsi:type="dcterms:W3CDTF">2021-10-11T09:42:09Z</dcterms:created>
  <dcterms:modified xsi:type="dcterms:W3CDTF">2021-10-11T09:42:09Z</dcterms:modified>
</cp:coreProperties>
</file>