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fighting    </w:t>
      </w:r>
      <w:r>
        <w:t xml:space="preserve">   baking    </w:t>
      </w:r>
      <w:r>
        <w:t xml:space="preserve">   taking    </w:t>
      </w:r>
      <w:r>
        <w:t xml:space="preserve">   shaking    </w:t>
      </w:r>
      <w:r>
        <w:t xml:space="preserve">   faking    </w:t>
      </w:r>
      <w:r>
        <w:t xml:space="preserve">   making    </w:t>
      </w:r>
      <w:r>
        <w:t xml:space="preserve">   waiting    </w:t>
      </w:r>
      <w:r>
        <w:t xml:space="preserve">   walking    </w:t>
      </w:r>
      <w:r>
        <w:t xml:space="preserve">   writing    </w:t>
      </w:r>
      <w:r>
        <w:t xml:space="preserve">   standing    </w:t>
      </w:r>
      <w:r>
        <w:t xml:space="preserve">   crying    </w:t>
      </w:r>
      <w:r>
        <w:t xml:space="preserve">   tasting    </w:t>
      </w:r>
      <w:r>
        <w:t xml:space="preserve">   moving    </w:t>
      </w:r>
      <w:r>
        <w:t xml:space="preserve">   waving    </w:t>
      </w:r>
      <w:r>
        <w:t xml:space="preserve">   closing    </w:t>
      </w:r>
      <w:r>
        <w:t xml:space="preserve">   using    </w:t>
      </w:r>
      <w:r>
        <w:t xml:space="preserve">   meeting    </w:t>
      </w:r>
      <w:r>
        <w:t xml:space="preserve">   teaching    </w:t>
      </w:r>
      <w:r>
        <w:t xml:space="preserve">   skipping    </w:t>
      </w:r>
      <w:r>
        <w:t xml:space="preserve">   hopping    </w:t>
      </w:r>
      <w:r>
        <w:t xml:space="preserve">   hoping    </w:t>
      </w:r>
      <w:r>
        <w:t xml:space="preserve">   thinking    </w:t>
      </w:r>
      <w:r>
        <w:t xml:space="preserve">   smiling    </w:t>
      </w:r>
      <w:r>
        <w:t xml:space="preserve">  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WORD FIND</dc:title>
  <dcterms:created xsi:type="dcterms:W3CDTF">2021-10-11T09:41:57Z</dcterms:created>
  <dcterms:modified xsi:type="dcterms:W3CDTF">2021-10-11T09:41:57Z</dcterms:modified>
</cp:coreProperties>
</file>