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"ING"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String    </w:t>
      </w:r>
      <w:r>
        <w:t xml:space="preserve">   Sting    </w:t>
      </w:r>
      <w:r>
        <w:t xml:space="preserve">   Spring    </w:t>
      </w:r>
      <w:r>
        <w:t xml:space="preserve">   Wing    </w:t>
      </w:r>
      <w:r>
        <w:t xml:space="preserve">   Thing    </w:t>
      </w:r>
      <w:r>
        <w:t xml:space="preserve">   Bring    </w:t>
      </w:r>
      <w:r>
        <w:t xml:space="preserve">   Sling    </w:t>
      </w:r>
      <w:r>
        <w:t xml:space="preserve">   Sing    </w:t>
      </w:r>
      <w:r>
        <w:t xml:space="preserve">   King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"ING" Words</dc:title>
  <dcterms:created xsi:type="dcterms:W3CDTF">2021-10-10T23:51:15Z</dcterms:created>
  <dcterms:modified xsi:type="dcterms:W3CDTF">2021-10-10T23:51:15Z</dcterms:modified>
</cp:coreProperties>
</file>