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"ING" Words</w:t>
      </w:r>
    </w:p>
    <w:p>
      <w:pPr>
        <w:pStyle w:val="Questions"/>
      </w:pPr>
      <w:r>
        <w:t xml:space="preserve">1. GTINRS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IGLSN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GNTIS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NKGI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GSNWI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GRNI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GNIRB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GWIN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RGNSPI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"ING" Words</dc:title>
  <dcterms:created xsi:type="dcterms:W3CDTF">2021-10-10T23:51:17Z</dcterms:created>
  <dcterms:modified xsi:type="dcterms:W3CDTF">2021-10-10T23:51:17Z</dcterms:modified>
</cp:coreProperties>
</file>