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Skipping    </w:t>
      </w:r>
      <w:r>
        <w:t xml:space="preserve">   Nodding    </w:t>
      </w:r>
      <w:r>
        <w:t xml:space="preserve">   Patting    </w:t>
      </w:r>
      <w:r>
        <w:t xml:space="preserve">   Tapping    </w:t>
      </w:r>
      <w:r>
        <w:t xml:space="preserve">   Hitting    </w:t>
      </w:r>
      <w:r>
        <w:t xml:space="preserve">   Winning    </w:t>
      </w:r>
      <w:r>
        <w:t xml:space="preserve">   Shutting    </w:t>
      </w:r>
      <w:r>
        <w:t xml:space="preserve">   Knitting    </w:t>
      </w:r>
      <w:r>
        <w:t xml:space="preserve">   Clapping    </w:t>
      </w:r>
      <w:r>
        <w:t xml:space="preserve">   Running    </w:t>
      </w:r>
      <w:r>
        <w:t xml:space="preserve">   Planning    </w:t>
      </w:r>
      <w:r>
        <w:t xml:space="preserve">   Swimming    </w:t>
      </w:r>
      <w:r>
        <w:t xml:space="preserve">   Stopping    </w:t>
      </w:r>
      <w:r>
        <w:t xml:space="preserve">   Slipping    </w:t>
      </w:r>
      <w:r>
        <w:t xml:space="preserve">   Chatting    </w:t>
      </w:r>
      <w:r>
        <w:t xml:space="preserve">   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word search</dc:title>
  <dcterms:created xsi:type="dcterms:W3CDTF">2021-10-11T09:41:25Z</dcterms:created>
  <dcterms:modified xsi:type="dcterms:W3CDTF">2021-10-11T09:41:25Z</dcterms:modified>
</cp:coreProperties>
</file>