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bring    </w:t>
      </w:r>
      <w:r>
        <w:t xml:space="preserve">   coming    </w:t>
      </w:r>
      <w:r>
        <w:t xml:space="preserve">   doing    </w:t>
      </w:r>
      <w:r>
        <w:t xml:space="preserve">   going    </w:t>
      </w:r>
      <w:r>
        <w:t xml:space="preserve">   having    </w:t>
      </w:r>
      <w:r>
        <w:t xml:space="preserve">   king    </w:t>
      </w:r>
      <w:r>
        <w:t xml:space="preserve">   looking    </w:t>
      </w:r>
      <w:r>
        <w:t xml:space="preserve">   meeting    </w:t>
      </w:r>
      <w:r>
        <w:t xml:space="preserve">   playing    </w:t>
      </w:r>
      <w:r>
        <w:t xml:space="preserve">   ring    </w:t>
      </w:r>
      <w:r>
        <w:t xml:space="preserve">   something    </w:t>
      </w:r>
      <w:r>
        <w:t xml:space="preserve">   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 words</dc:title>
  <dcterms:created xsi:type="dcterms:W3CDTF">2021-10-11T09:41:41Z</dcterms:created>
  <dcterms:modified xsi:type="dcterms:W3CDTF">2021-10-11T09:41:41Z</dcterms:modified>
</cp:coreProperties>
</file>