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INHALANTS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withdraw symptom causing pain in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drug is sprayed into the nose or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withdraw symptom that makes you shiver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withdraw can sometimes even cause__________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 forms they are found in (2 words separated by a period)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can lose your ability to do these two things while taking this drug (2 words with "or" between them)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fumes are inhaled from a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common slang term for inhalants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drug is__________directly from the package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your body is starved from this causing your heart to beat more rapidly and irregularly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inhalants are very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Inhalants are both __________ and psychologically addictive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 term effect having to do with how you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 term effect having to do with what you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 types of inhalants other than liquid and gas (2 words separated by a period)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vapors from toxic substances which are inhaled to reach a quick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withdraw symptom having to do with your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 term effect having to do with your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common slang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drug could cause death from_________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INHALANTS</dc:title>
  <dcterms:created xsi:type="dcterms:W3CDTF">2021-10-11T09:41:28Z</dcterms:created>
  <dcterms:modified xsi:type="dcterms:W3CDTF">2021-10-11T09:41:28Z</dcterms:modified>
</cp:coreProperties>
</file>