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INHALANT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Health Effects    </w:t>
      </w:r>
      <w:r>
        <w:t xml:space="preserve">   Addiction    </w:t>
      </w:r>
      <w:r>
        <w:t xml:space="preserve">   Aerosol Spray    </w:t>
      </w:r>
      <w:r>
        <w:t xml:space="preserve">   Dizzy    </w:t>
      </w:r>
      <w:r>
        <w:t xml:space="preserve">   Euphoria    </w:t>
      </w:r>
      <w:r>
        <w:t xml:space="preserve">   Gases    </w:t>
      </w:r>
      <w:r>
        <w:t xml:space="preserve">   Huffing    </w:t>
      </w:r>
      <w:r>
        <w:t xml:space="preserve">   Nitrous Oxide    </w:t>
      </w:r>
      <w:r>
        <w:t xml:space="preserve">   Overdose    </w:t>
      </w:r>
      <w:r>
        <w:t xml:space="preserve">   Sniffing    </w:t>
      </w:r>
      <w:r>
        <w:t xml:space="preserve">   Snorting    </w:t>
      </w:r>
      <w:r>
        <w:t xml:space="preserve">   Solvent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INHALANT ABUSE</dc:title>
  <dcterms:created xsi:type="dcterms:W3CDTF">2021-10-11T09:41:32Z</dcterms:created>
  <dcterms:modified xsi:type="dcterms:W3CDTF">2021-10-11T09:41:32Z</dcterms:modified>
</cp:coreProperties>
</file>