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INHERITANCE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different alleles on homologous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23rd pair of chromosomes(3.11)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change 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transmission of disease, condition or trait from parent to children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identical alleles on homologous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genetic makeup of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branch of biology that deals with inheritance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chromosome other than sex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passage of hereditary traits from one generation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physical characteristics of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alternative form of a single gene for the same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physical characteristics that one inherits eg hair colour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INHERITANCE</dc:title>
  <dcterms:created xsi:type="dcterms:W3CDTF">2021-10-11T09:41:31Z</dcterms:created>
  <dcterms:modified xsi:type="dcterms:W3CDTF">2021-10-11T09:41:31Z</dcterms:modified>
</cp:coreProperties>
</file>