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IN,IM,IL,IR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INCONSISTENT    </w:t>
      </w:r>
      <w:r>
        <w:t xml:space="preserve">   IMPRISON    </w:t>
      </w:r>
      <w:r>
        <w:t xml:space="preserve">   IMPATIENT    </w:t>
      </w:r>
      <w:r>
        <w:t xml:space="preserve">   ILLEGIBLE    </w:t>
      </w:r>
      <w:r>
        <w:t xml:space="preserve">   IRRELEVANT    </w:t>
      </w:r>
      <w:r>
        <w:t xml:space="preserve">   IMPOLITE    </w:t>
      </w:r>
      <w:r>
        <w:t xml:space="preserve">   ILLOGICAL    </w:t>
      </w:r>
      <w:r>
        <w:t xml:space="preserve">   INCREDIBLE    </w:t>
      </w:r>
      <w:r>
        <w:t xml:space="preserve">   IMMOBILE    </w:t>
      </w:r>
      <w:r>
        <w:t xml:space="preserve">   IMPERFECT    </w:t>
      </w:r>
      <w:r>
        <w:t xml:space="preserve">   ILLEGAL    </w:t>
      </w:r>
      <w:r>
        <w:t xml:space="preserve">   INACTIVE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IN,IM,IL,IR PREFIXES</dc:title>
  <dcterms:created xsi:type="dcterms:W3CDTF">2021-10-11T09:36:32Z</dcterms:created>
  <dcterms:modified xsi:type="dcterms:W3CDTF">2021-10-11T09:36:32Z</dcterms:modified>
</cp:coreProperties>
</file>