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INKLING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Funny    </w:t>
      </w:r>
      <w:r>
        <w:t xml:space="preserve">   Creativity    </w:t>
      </w:r>
      <w:r>
        <w:t xml:space="preserve">   Artwork    </w:t>
      </w:r>
      <w:r>
        <w:t xml:space="preserve">   Ethan    </w:t>
      </w:r>
      <w:r>
        <w:t xml:space="preserve">   Exciting    </w:t>
      </w:r>
      <w:r>
        <w:t xml:space="preserve">   Family    </w:t>
      </w:r>
      <w:r>
        <w:t xml:space="preserve">   Fiction    </w:t>
      </w:r>
      <w:r>
        <w:t xml:space="preserve">   Friendship    </w:t>
      </w:r>
      <w:r>
        <w:t xml:space="preserve">   Inkling    </w:t>
      </w:r>
      <w:r>
        <w:t xml:space="preserve">   Kenneth oppel    </w:t>
      </w:r>
      <w:r>
        <w:t xml:space="preserve">   MrRylance    </w:t>
      </w:r>
      <w:r>
        <w:t xml:space="preserve">   Novel    </w:t>
      </w:r>
      <w:r>
        <w:t xml:space="preserve">   Publisher    </w:t>
      </w:r>
      <w:r>
        <w:t xml:space="preserve">   Sarah    </w:t>
      </w:r>
      <w:r>
        <w:t xml:space="preserve">   Vika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INKLING WORD SEARCH</dc:title>
  <dcterms:created xsi:type="dcterms:W3CDTF">2021-10-11T09:43:02Z</dcterms:created>
  <dcterms:modified xsi:type="dcterms:W3CDTF">2021-10-11T09:43:02Z</dcterms:modified>
</cp:coreProperties>
</file>