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INNER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MARTHA    </w:t>
      </w:r>
      <w:r>
        <w:t xml:space="preserve">   MARY    </w:t>
      </w:r>
      <w:r>
        <w:t xml:space="preserve">   HANNAH    </w:t>
      </w:r>
      <w:r>
        <w:t xml:space="preserve">   RUTH    </w:t>
      </w:r>
      <w:r>
        <w:t xml:space="preserve">   JESUS    </w:t>
      </w:r>
      <w:r>
        <w:t xml:space="preserve">   GOD    </w:t>
      </w:r>
      <w:r>
        <w:t xml:space="preserve">   COMMITMENT    </w:t>
      </w:r>
      <w:r>
        <w:t xml:space="preserve">   SACRIFICE    </w:t>
      </w:r>
      <w:r>
        <w:t xml:space="preserve">   LOVE    </w:t>
      </w:r>
      <w:r>
        <w:t xml:space="preserve">   PRIORITIES    </w:t>
      </w:r>
      <w:r>
        <w:t xml:space="preserve">   SOUL SEARCHING    </w:t>
      </w:r>
      <w:r>
        <w:t xml:space="preserve">   DEDICATION    </w:t>
      </w:r>
      <w:r>
        <w:t xml:space="preserve">   PROMISE KEEPER    </w:t>
      </w:r>
      <w:r>
        <w:t xml:space="preserve">   PATIENCE    </w:t>
      </w:r>
      <w:r>
        <w:t xml:space="preserve">   GIVING HEART    </w:t>
      </w:r>
      <w:r>
        <w:t xml:space="preserve">   SELFLESSNESS    </w:t>
      </w:r>
      <w:r>
        <w:t xml:space="preserve">   OBEDIENCE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 BEAUTY</dc:title>
  <dcterms:created xsi:type="dcterms:W3CDTF">2021-10-11T09:43:20Z</dcterms:created>
  <dcterms:modified xsi:type="dcterms:W3CDTF">2021-10-11T09:43:20Z</dcterms:modified>
</cp:coreProperties>
</file>