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INPUT/OUTPUT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HEADPHONES    </w:t>
      </w:r>
      <w:r>
        <w:t xml:space="preserve">   DISC    </w:t>
      </w:r>
      <w:r>
        <w:t xml:space="preserve">   PROJECTOR    </w:t>
      </w:r>
      <w:r>
        <w:t xml:space="preserve">   PRINTER    </w:t>
      </w:r>
      <w:r>
        <w:t xml:space="preserve">   SPEAKERS    </w:t>
      </w:r>
      <w:r>
        <w:t xml:space="preserve">   VIRTUAL REALITY    </w:t>
      </w:r>
      <w:r>
        <w:t xml:space="preserve">   USB PEN DRIVE    </w:t>
      </w:r>
      <w:r>
        <w:t xml:space="preserve">   USB CABLE    </w:t>
      </w:r>
      <w:r>
        <w:t xml:space="preserve">   CONTROLLER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INPUT/OUTPUT</dc:title>
  <dcterms:created xsi:type="dcterms:W3CDTF">2021-10-11T09:42:03Z</dcterms:created>
  <dcterms:modified xsi:type="dcterms:W3CDTF">2021-10-11T09:42:03Z</dcterms:modified>
</cp:coreProperties>
</file>