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webcam    </w:t>
      </w:r>
      <w:r>
        <w:t xml:space="preserve">   microphone    </w:t>
      </w:r>
      <w:r>
        <w:t xml:space="preserve">   trackball    </w:t>
      </w:r>
      <w:r>
        <w:t xml:space="preserve">   touchscreen    </w:t>
      </w:r>
      <w:r>
        <w:t xml:space="preserve">   touchpad    </w:t>
      </w:r>
      <w:r>
        <w:t xml:space="preserve">   joystick    </w:t>
      </w:r>
      <w:r>
        <w:t xml:space="preserve">   lightpen    </w:t>
      </w:r>
      <w:r>
        <w:t xml:space="preserve">   scanner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DEVICES</dc:title>
  <dcterms:created xsi:type="dcterms:W3CDTF">2021-10-11T09:42:15Z</dcterms:created>
  <dcterms:modified xsi:type="dcterms:W3CDTF">2021-10-11T09:42:15Z</dcterms:modified>
</cp:coreProperties>
</file>