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INPUT DEVICES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consist of a base and a stick perpendicular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used to read special characters on the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pointing device that controls the movement of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tablet, which is the working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read the darken value of a scoring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store the images digitally rather than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ordinary input device, which is similar to the 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used to detect a pattern on paper and translate the pattern into computer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hand-held device (Similar to ballpoint pen)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input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DEVICES CROSS WORD PUZZLE</dc:title>
  <dcterms:created xsi:type="dcterms:W3CDTF">2021-10-11T09:42:50Z</dcterms:created>
  <dcterms:modified xsi:type="dcterms:W3CDTF">2021-10-11T09:42:50Z</dcterms:modified>
</cp:coreProperties>
</file>