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six    </w:t>
      </w:r>
      <w:r>
        <w:t xml:space="preserve">   swarm    </w:t>
      </w:r>
      <w:r>
        <w:t xml:space="preserve">   prey    </w:t>
      </w:r>
      <w:r>
        <w:t xml:space="preserve">   emerge    </w:t>
      </w:r>
      <w:r>
        <w:t xml:space="preserve">   ants    </w:t>
      </w:r>
      <w:r>
        <w:t xml:space="preserve">   beetles    </w:t>
      </w:r>
      <w:r>
        <w:t xml:space="preserve">   egg    </w:t>
      </w:r>
      <w:r>
        <w:t xml:space="preserve">   adult    </w:t>
      </w:r>
      <w:r>
        <w:t xml:space="preserve">   enclose    </w:t>
      </w:r>
      <w:r>
        <w:t xml:space="preserve">   larva    </w:t>
      </w:r>
      <w:r>
        <w:t xml:space="preserve">   structure    </w:t>
      </w:r>
      <w:r>
        <w:t xml:space="preserve">   transform    </w:t>
      </w:r>
      <w:r>
        <w:t xml:space="preserve">   metamorphosis    </w:t>
      </w:r>
      <w:r>
        <w:t xml:space="preserve">   cycle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2021-10-11T09:43:20Z</dcterms:created>
  <dcterms:modified xsi:type="dcterms:W3CDTF">2021-10-11T09:43:20Z</dcterms:modified>
</cp:coreProperties>
</file>