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WORMS    </w:t>
      </w:r>
      <w:r>
        <w:t xml:space="preserve">   WEEVIL    </w:t>
      </w:r>
      <w:r>
        <w:t xml:space="preserve">   WASP    </w:t>
      </w:r>
      <w:r>
        <w:t xml:space="preserve">   TICKS    </w:t>
      </w:r>
      <w:r>
        <w:t xml:space="preserve">   THRIP    </w:t>
      </w:r>
      <w:r>
        <w:t xml:space="preserve">   TERMITE    </w:t>
      </w:r>
      <w:r>
        <w:t xml:space="preserve">   SILVERFISH    </w:t>
      </w:r>
      <w:r>
        <w:t xml:space="preserve">   SILKWORM    </w:t>
      </w:r>
      <w:r>
        <w:t xml:space="preserve">   MOTH    </w:t>
      </w:r>
      <w:r>
        <w:t xml:space="preserve">   MAYFLY spacer MOSQUITO    </w:t>
      </w:r>
      <w:r>
        <w:t xml:space="preserve">   LOCUST    </w:t>
      </w:r>
      <w:r>
        <w:t xml:space="preserve">   LICE    </w:t>
      </w:r>
      <w:r>
        <w:t xml:space="preserve">   LADYBUG    </w:t>
      </w:r>
      <w:r>
        <w:t xml:space="preserve">   LACEWING    </w:t>
      </w:r>
      <w:r>
        <w:t xml:space="preserve">   HORNET    </w:t>
      </w:r>
      <w:r>
        <w:t xml:space="preserve">   FLIES    </w:t>
      </w:r>
      <w:r>
        <w:t xml:space="preserve">   FLEA    </w:t>
      </w:r>
      <w:r>
        <w:t xml:space="preserve">   FIREFLY    </w:t>
      </w:r>
      <w:r>
        <w:t xml:space="preserve">   DRAGONFLY spacer EARWIG    </w:t>
      </w:r>
      <w:r>
        <w:t xml:space="preserve">   CRICKET    </w:t>
      </w:r>
      <w:r>
        <w:t xml:space="preserve">   COCKROACH    </w:t>
      </w:r>
      <w:r>
        <w:t xml:space="preserve">   CICADA    </w:t>
      </w:r>
      <w:r>
        <w:t xml:space="preserve">   CATERPILLAR    </w:t>
      </w:r>
      <w:r>
        <w:t xml:space="preserve">   BUTTERFLY    </w:t>
      </w:r>
      <w:r>
        <w:t xml:space="preserve">   BUMBLEBEE    </w:t>
      </w:r>
      <w:r>
        <w:t xml:space="preserve">   BEETLE    </w:t>
      </w:r>
      <w:r>
        <w:t xml:space="preserve">   BEDBUG    </w:t>
      </w:r>
      <w:r>
        <w:t xml:space="preserve">   APHID    </w:t>
      </w:r>
      <w:r>
        <w:t xml:space="preserve">   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INSECTS</dc:title>
  <dcterms:created xsi:type="dcterms:W3CDTF">2021-10-11T09:42:44Z</dcterms:created>
  <dcterms:modified xsi:type="dcterms:W3CDTF">2021-10-11T09:42:44Z</dcterms:modified>
</cp:coreProperties>
</file>