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BEETLE    </w:t>
      </w:r>
      <w:r>
        <w:t xml:space="preserve">   WASP    </w:t>
      </w:r>
      <w:r>
        <w:t xml:space="preserve">   WORM    </w:t>
      </w:r>
      <w:r>
        <w:t xml:space="preserve">   SNAIL    </w:t>
      </w:r>
      <w:r>
        <w:t xml:space="preserve">   PRAYING MANTIS    </w:t>
      </w:r>
      <w:r>
        <w:t xml:space="preserve">   MOTH    </w:t>
      </w:r>
      <w:r>
        <w:t xml:space="preserve">   CICADA    </w:t>
      </w:r>
      <w:r>
        <w:t xml:space="preserve">   DRAGONFLY    </w:t>
      </w:r>
      <w:r>
        <w:t xml:space="preserve">   CRICKET    </w:t>
      </w:r>
      <w:r>
        <w:t xml:space="preserve">   COCKROACH    </w:t>
      </w:r>
      <w:r>
        <w:t xml:space="preserve">   CENTIPEDE    </w:t>
      </w:r>
      <w:r>
        <w:t xml:space="preserve">   CATERPILLAR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2021-10-11T09:42:53Z</dcterms:created>
  <dcterms:modified xsi:type="dcterms:W3CDTF">2021-10-11T09:42:53Z</dcterms:modified>
</cp:coreProperties>
</file>