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INSEKTE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Watter Insek met Vlerke vlieg nie graag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Baba Vlinder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 waarmee die By voel, ruik en afstande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Jong Insek wat amper soos die Ouers lyk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Laaste van drie segemente van 'n Insek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se Tong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Proses om van vorm te verander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Chemiese Reuk om mee te kommunikeer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Baie, maar nie alle Insekte het hierdie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Proses van die werping van die Eksoskelet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Oog met baie Lense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Waarvoor gebruik mense Lac Insekte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Beskermende plek war die Metamorphosis plaasvind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Sonder watter Insek sterf Mens en Dier</w:t>
            </w:r>
          </w:p>
        </w:tc>
      </w:tr>
    </w:tbl>
    <w:p>
      <w:pPr>
        <w:pStyle w:val="WordBankMedium"/>
      </w:pPr>
      <w:r>
        <w:t xml:space="preserve">   Abdomen    </w:t>
      </w:r>
      <w:r>
        <w:t xml:space="preserve">   Ruspe    </w:t>
      </w:r>
      <w:r>
        <w:t xml:space="preserve">   Feromone    </w:t>
      </w:r>
      <w:r>
        <w:t xml:space="preserve">   Kleurstof    </w:t>
      </w:r>
      <w:r>
        <w:t xml:space="preserve">   Nimf    </w:t>
      </w:r>
      <w:r>
        <w:t xml:space="preserve">   Methamorphosis    </w:t>
      </w:r>
      <w:r>
        <w:t xml:space="preserve">   Saamgestelde Oog    </w:t>
      </w:r>
      <w:r>
        <w:t xml:space="preserve">   Proboscis    </w:t>
      </w:r>
      <w:r>
        <w:t xml:space="preserve">   Voelhorings    </w:t>
      </w:r>
      <w:r>
        <w:t xml:space="preserve">   Vervelling    </w:t>
      </w:r>
      <w:r>
        <w:t xml:space="preserve">   Papie    </w:t>
      </w:r>
      <w:r>
        <w:t xml:space="preserve">   Vlerke    </w:t>
      </w:r>
      <w:r>
        <w:t xml:space="preserve">   Kakkerlak    </w:t>
      </w:r>
      <w:r>
        <w:t xml:space="preserve">   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INSEKTE</dc:title>
  <dcterms:created xsi:type="dcterms:W3CDTF">2021-10-11T09:43:52Z</dcterms:created>
  <dcterms:modified xsi:type="dcterms:W3CDTF">2021-10-11T09:43:52Z</dcterms:modified>
</cp:coreProperties>
</file>