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A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Window blind    </w:t>
      </w:r>
      <w:r>
        <w:t xml:space="preserve">   Meal tray    </w:t>
      </w:r>
      <w:r>
        <w:t xml:space="preserve">   Oxygen mask    </w:t>
      </w:r>
      <w:r>
        <w:t xml:space="preserve">   Life jacket    </w:t>
      </w:r>
      <w:r>
        <w:t xml:space="preserve">   Tv    </w:t>
      </w:r>
      <w:r>
        <w:t xml:space="preserve">   Pilot    </w:t>
      </w:r>
      <w:r>
        <w:t xml:space="preserve">   Cabin crew    </w:t>
      </w:r>
      <w:r>
        <w:t xml:space="preserve">   Toilet    </w:t>
      </w:r>
      <w:r>
        <w:t xml:space="preserve">   Trolley    </w:t>
      </w:r>
      <w:r>
        <w:t xml:space="preserve">   Exit    </w:t>
      </w:r>
      <w:r>
        <w:t xml:space="preserve">   Overhead locker    </w:t>
      </w:r>
      <w:r>
        <w:t xml:space="preserve">   Seat    </w:t>
      </w:r>
      <w:r>
        <w:t xml:space="preserve">   Cabin    </w:t>
      </w:r>
      <w:r>
        <w:t xml:space="preserve">   Galley    </w:t>
      </w:r>
      <w:r>
        <w:t xml:space="preserve">   Cockpit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A PLANE</dc:title>
  <dcterms:created xsi:type="dcterms:W3CDTF">2021-10-11T09:42:39Z</dcterms:created>
  <dcterms:modified xsi:type="dcterms:W3CDTF">2021-10-11T09:42:39Z</dcterms:modified>
</cp:coreProperties>
</file>