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INSIDE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ACHIEVING    </w:t>
      </w:r>
      <w:r>
        <w:t xml:space="preserve">   ADVERTISE    </w:t>
      </w:r>
      <w:r>
        <w:t xml:space="preserve">   ARTS    </w:t>
      </w:r>
      <w:r>
        <w:t xml:space="preserve">   AUSCHWITZ    </w:t>
      </w:r>
      <w:r>
        <w:t xml:space="preserve">   AUTHOR    </w:t>
      </w:r>
      <w:r>
        <w:t xml:space="preserve">   AVENUES    </w:t>
      </w:r>
      <w:r>
        <w:t xml:space="preserve">   AWARDS    </w:t>
      </w:r>
      <w:r>
        <w:t xml:space="preserve">   BELIEF    </w:t>
      </w:r>
      <w:r>
        <w:t xml:space="preserve">   BROOKLANDS    </w:t>
      </w:r>
      <w:r>
        <w:t xml:space="preserve">   CODEBREAKER    </w:t>
      </w:r>
      <w:r>
        <w:t xml:space="preserve">   CYCLING    </w:t>
      </w:r>
      <w:r>
        <w:t xml:space="preserve">   EXPLORER    </w:t>
      </w:r>
      <w:r>
        <w:t xml:space="preserve">   FITNESS    </w:t>
      </w:r>
      <w:r>
        <w:t xml:space="preserve">   FUNDRAISING    </w:t>
      </w:r>
      <w:r>
        <w:t xml:space="preserve">   HERO    </w:t>
      </w:r>
      <w:r>
        <w:t xml:space="preserve">   INDIE    </w:t>
      </w:r>
      <w:r>
        <w:t xml:space="preserve">   KINDNESS    </w:t>
      </w:r>
      <w:r>
        <w:t xml:space="preserve">   MOBILITY    </w:t>
      </w:r>
      <w:r>
        <w:t xml:space="preserve">   NATIONALHEALTH    </w:t>
      </w:r>
      <w:r>
        <w:t xml:space="preserve">   PEARSONPARK    </w:t>
      </w:r>
      <w:r>
        <w:t xml:space="preserve">   PETS    </w:t>
      </w:r>
      <w:r>
        <w:t xml:space="preserve">   POETRY    </w:t>
      </w:r>
      <w:r>
        <w:t xml:space="preserve">   REMEMBERANCE    </w:t>
      </w:r>
      <w:r>
        <w:t xml:space="preserve">   SALVATION    </w:t>
      </w:r>
      <w:r>
        <w:t xml:space="preserve">   SEGGY SECOND    </w:t>
      </w:r>
      <w:r>
        <w:t xml:space="preserve">   SINGING    </w:t>
      </w:r>
      <w:r>
        <w:t xml:space="preserve">   SPORTS    </w:t>
      </w:r>
      <w:r>
        <w:t xml:space="preserve">   TISTHESEASON    </w:t>
      </w:r>
      <w:r>
        <w:t xml:space="preserve">   VOLUNTEERS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NEWS</dc:title>
  <dcterms:created xsi:type="dcterms:W3CDTF">2021-10-11T09:43:39Z</dcterms:created>
  <dcterms:modified xsi:type="dcterms:W3CDTF">2021-10-11T09:43:39Z</dcterms:modified>
</cp:coreProperties>
</file>