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HEADQUARTERS    </w:t>
      </w:r>
      <w:r>
        <w:t xml:space="preserve">   RILEY    </w:t>
      </w:r>
      <w:r>
        <w:t xml:space="preserve">   BING BONG    </w:t>
      </w:r>
      <w:r>
        <w:t xml:space="preserve">   PURPLE    </w:t>
      </w:r>
      <w:r>
        <w:t xml:space="preserve">   YELLOW    </w:t>
      </w:r>
      <w:r>
        <w:t xml:space="preserve">   RED    </w:t>
      </w:r>
      <w:r>
        <w:t xml:space="preserve">   GREEN    </w:t>
      </w:r>
      <w:r>
        <w:t xml:space="preserve">   BLUE    </w:t>
      </w:r>
      <w:r>
        <w:t xml:space="preserve">   FEAR    </w:t>
      </w:r>
      <w:r>
        <w:t xml:space="preserve">   SADNESS    </w:t>
      </w:r>
      <w:r>
        <w:t xml:space="preserve">   DISGUST    </w:t>
      </w:r>
      <w:r>
        <w:t xml:space="preserve">   ANGER    </w:t>
      </w:r>
      <w:r>
        <w:t xml:space="preserve">   JOY    </w:t>
      </w:r>
      <w:r>
        <w:t xml:space="preserve">   REPULSED    </w:t>
      </w:r>
      <w:r>
        <w:t xml:space="preserve">   NERVOUS    </w:t>
      </w:r>
      <w:r>
        <w:t xml:space="preserve">   CHEERFUL    </w:t>
      </w:r>
      <w:r>
        <w:t xml:space="preserve">   REVOLTED    </w:t>
      </w:r>
      <w:r>
        <w:t xml:space="preserve">   LIVID    </w:t>
      </w:r>
      <w:r>
        <w:t xml:space="preserve">   AFRAID    </w:t>
      </w:r>
      <w:r>
        <w:t xml:space="preserve">   UNHAPPY    </w:t>
      </w:r>
      <w:r>
        <w:t xml:space="preserve">   JOLLY    </w:t>
      </w:r>
      <w:r>
        <w:t xml:space="preserve">   MAD    </w:t>
      </w:r>
      <w:r>
        <w:t xml:space="preserve">   GLUM    </w:t>
      </w:r>
      <w:r>
        <w:t xml:space="preserve">   SCARED    </w:t>
      </w:r>
      <w:r>
        <w:t xml:space="preserve">   FORLORN    </w:t>
      </w:r>
      <w:r>
        <w:t xml:space="preserve">   GROSSED OUT    </w:t>
      </w:r>
      <w:r>
        <w:t xml:space="preserve">   HAPPY    </w:t>
      </w:r>
      <w:r>
        <w:t xml:space="preserve">   FURIOUS    </w:t>
      </w:r>
      <w:r>
        <w:t xml:space="preserve">   EMOTIONS    </w:t>
      </w:r>
      <w:r>
        <w:t xml:space="preserve">   FEELINGS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</dc:title>
  <dcterms:created xsi:type="dcterms:W3CDTF">2021-10-11T09:42:49Z</dcterms:created>
  <dcterms:modified xsi:type="dcterms:W3CDTF">2021-10-11T09:42:49Z</dcterms:modified>
</cp:coreProperties>
</file>