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Stacked and flattened membranous stacks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Cellular fluid that appears inside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center of the 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Spherical membranous sacs that contain activated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 DNA that synthesizes rRNA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Semiflexible strands of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Tubules arranged in loops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Tough, insoluble tetramer fibrils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membrane is continuous with rough 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wrapped around histone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Extensive system of interconnected tubes and parallel membranes enclosing cisterns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rods that run through the cytosol, acting as the cells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Propel the cell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"Power Plants"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 like extensions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 tubes of tubulin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Spherical sacs containing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Studded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organelles made of proteins and rRNAs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Propel substances across cell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CELL</dc:title>
  <dcterms:created xsi:type="dcterms:W3CDTF">2021-10-11T09:43:11Z</dcterms:created>
  <dcterms:modified xsi:type="dcterms:W3CDTF">2021-10-11T09:43:11Z</dcterms:modified>
</cp:coreProperties>
</file>