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INSPIRATIONAL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Encourage    </w:t>
      </w:r>
      <w:r>
        <w:t xml:space="preserve">   Strong    </w:t>
      </w:r>
      <w:r>
        <w:t xml:space="preserve">   Blessed    </w:t>
      </w:r>
      <w:r>
        <w:t xml:space="preserve">   Belong    </w:t>
      </w:r>
      <w:r>
        <w:t xml:space="preserve">   Empower    </w:t>
      </w:r>
      <w:r>
        <w:t xml:space="preserve">   Peace    </w:t>
      </w:r>
      <w:r>
        <w:t xml:space="preserve">   Love    </w:t>
      </w:r>
      <w:r>
        <w:t xml:space="preserve">   Hope    </w:t>
      </w:r>
      <w:r>
        <w:t xml:space="preserve">   Brave    </w:t>
      </w:r>
      <w:r>
        <w:t xml:space="preserve">   Resilient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INSPIRATIONAL WORDS</dc:title>
  <dcterms:created xsi:type="dcterms:W3CDTF">2021-10-11T09:44:09Z</dcterms:created>
  <dcterms:modified xsi:type="dcterms:W3CDTF">2021-10-11T09:44:09Z</dcterms:modified>
</cp:coreProperties>
</file>