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INSPIRATIONAL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form a mental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from disturbance or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 belief in the reliability, truth, ability or strength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of influencing course of events by using mysterious or supernatural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do something that frightens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rythmically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air into lungs and expel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care for and encourage the growth or development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feeling of surprise mingled with admiration caused by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feeling of expectation and desire for certain thing to 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bring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consent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intense feeling of affection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thoughts and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of deep admiration for someone elicited by their abilities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protect and care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spontaneous sounds and movements of face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unexpectedly, become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physical ease and freedom from pain or constraint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acknowledge a significant happy day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or situation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agreement or 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 and respect someone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 delight or pleasure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feeling of great pleasure or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express gratitude to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WORDS</dc:title>
  <dcterms:created xsi:type="dcterms:W3CDTF">2021-10-11T09:42:51Z</dcterms:created>
  <dcterms:modified xsi:type="dcterms:W3CDTF">2021-10-11T09:42:51Z</dcterms:modified>
</cp:coreProperties>
</file>