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OUT OF JAIL FREE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CAREFULL WHAT YOU SAY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QUIET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YOURSELF IN ILLEGAL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ENFORCEMENT UPHOLDS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ANYONES BUISINESS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DISCUSS CASE</w:t>
            </w:r>
          </w:p>
        </w:tc>
      </w:tr>
    </w:tbl>
    <w:p>
      <w:pPr>
        <w:pStyle w:val="WordBankMedium"/>
      </w:pPr>
      <w:r>
        <w:t xml:space="preserve">   NEVER    </w:t>
      </w:r>
      <w:r>
        <w:t xml:space="preserve">   ANYBODY    </w:t>
      </w:r>
      <w:r>
        <w:t xml:space="preserve">   SHH    </w:t>
      </w:r>
      <w:r>
        <w:t xml:space="preserve">   CAUTIOUS    </w:t>
      </w:r>
      <w:r>
        <w:t xml:space="preserve">   UNCONFIDENTIAL    </w:t>
      </w:r>
      <w:r>
        <w:t xml:space="preserve">   INCRIMINATE    </w:t>
      </w:r>
      <w:r>
        <w:t xml:space="preserve">   ILLEGAL    </w:t>
      </w:r>
      <w:r>
        <w:t xml:space="preserve">   LAW ENFORCEMENT    </w:t>
      </w:r>
      <w:r>
        <w:t xml:space="preserve">   MONOPOLY    </w:t>
      </w:r>
      <w:r>
        <w:t xml:space="preserve">   PUBLIC DEFENDER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terms:created xsi:type="dcterms:W3CDTF">2021-10-11T09:44:02Z</dcterms:created>
  <dcterms:modified xsi:type="dcterms:W3CDTF">2021-10-11T09:44:02Z</dcterms:modified>
</cp:coreProperties>
</file>