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INSTRUCTIONS: find the word, then the root.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Scientists and weirdos use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command/order.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Actor's read off this 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Look at all the fish!!!!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hate tight spaces you have a 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Means heat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Get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think that this was what we had before CD's??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THERE'S TOO MANY SIDES!!!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Halfway done/around (is also a truck)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Basically a circle . . . -y . . . -ish . . . 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 and Wanda (sorry)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by yourself.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good,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within the skull, people!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Look at the night sky!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 365 days . . . sometimes.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 listen to your music or whatever (sorry i have no idea what to do for this one. Sorry)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Ugh,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Plants use this root word every day.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INSTRUCTIONS: find the word, then the root.</dc:title>
  <dcterms:created xsi:type="dcterms:W3CDTF">2021-10-11T09:44:25Z</dcterms:created>
  <dcterms:modified xsi:type="dcterms:W3CDTF">2021-10-11T09:44:25Z</dcterms:modified>
</cp:coreProperties>
</file>