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in control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while,but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along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flute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so nice to hear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musical instruments that you hit or shake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writes music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larger violin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different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</dc:title>
  <dcterms:created xsi:type="dcterms:W3CDTF">2021-10-11T09:44:04Z</dcterms:created>
  <dcterms:modified xsi:type="dcterms:W3CDTF">2021-10-11T09:44:04Z</dcterms:modified>
</cp:coreProperties>
</file>