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instrument is a part of the brass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instrument is a part of the string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instrument is a part of the percussion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instrument is a part of the string and percussion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instrument is a part of the woodwind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instrument is a part of the brass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instrument is a part of the brass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instrument is a part of the strings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instrument is a part of the percussion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instrument looks like it can be a part of the brass family however it is a part of the woodwind family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FAMILY</dc:title>
  <dcterms:created xsi:type="dcterms:W3CDTF">2021-10-11T09:43:07Z</dcterms:created>
  <dcterms:modified xsi:type="dcterms:W3CDTF">2021-10-11T09:43:07Z</dcterms:modified>
</cp:coreProperties>
</file>