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care services that your health insurance or plan doesn’t pay for or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insurance or plan that helps pay for prescription drugs and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and medications that, by law, require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benefit your employer, union or other group sponsor provides to you to pay for your health care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plans with Medicare prescription drug coverage (Part D) have a coverage gap (called a "donut hole").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cap on the benefits your insurance company will pay in a year while you're enrolled in a health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Approval from a health plan that may be required before you get a service or fill a prescription in order for the service or prescription to be covered by your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maximum amount a plan will pay for a covered health care service. May also be called “eligible expense,” “payment allowance,” or “negotiated rate.”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facilities, providers and suppliers your health insurer or plan has contracted with to provide health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federal health insurance program for people 65 and older and certain younger people with disabilities. It also covers people with End-Stage Renal Disease (permanent kidney failure requiring dialysis or a transplant, sometimes called ESRD).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year of benefits coverage under an individual health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request for payment that you or your health care provider submits to your health insurer when you get items or services you think are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fixed amount ($20, for example) you pay for a covered health care service after you've paid your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percentage of costs of a covered health care service you pay (20%, for example) after you've paid your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program that helps pay for prescription drugs for people with Medicare who join a plan that includes Medicare prescription drug coverage. There are two ways to get Medicare prescription drug coverage: through a Medicare Prescription Drug Plan or a Medicare Advantage Plan that includes drug coverage. These plans are offered by insurance companies and other private companies approved by Medicare.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health care items or services covered under a health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you pay for covered health care services before your insurance plan starts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(for example, 40%) you pay of the allowed amount for covered health care services to providers who don't contract with your health insurance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request for your health insurance company or the Health Insurance Marketplace to review a decision that denies a benefit or payment. Authorized Representative: Someone who you choose to act on your behalf, like a family member or other trusted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yearly period when people can enroll in a health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care services a licensed medical physician (M.D. – Medical Doctor or D.O. – Doctor of Osteopathic Medicine) provides or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limit in a range of major life activities. This includes activities like seeing, hearing, walking and tasks like thinking and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organization of your treatment across several health 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health plan that contracts with doctors, hospitals, pharmacies, and other health care providers to provide members of the plan with services and supplies at a discounted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101</dc:title>
  <dcterms:created xsi:type="dcterms:W3CDTF">2021-10-11T09:44:28Z</dcterms:created>
  <dcterms:modified xsi:type="dcterms:W3CDTF">2021-10-11T09:44:28Z</dcterms:modified>
</cp:coreProperties>
</file>