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assured    </w:t>
      </w:r>
      <w:r>
        <w:t xml:space="preserve">   broker    </w:t>
      </w:r>
      <w:r>
        <w:t xml:space="preserve">   claims    </w:t>
      </w:r>
      <w:r>
        <w:t xml:space="preserve">   comprehensive    </w:t>
      </w:r>
      <w:r>
        <w:t xml:space="preserve">   contribution    </w:t>
      </w:r>
      <w:r>
        <w:t xml:space="preserve">   deductible    </w:t>
      </w:r>
      <w:r>
        <w:t xml:space="preserve">   excess    </w:t>
      </w:r>
      <w:r>
        <w:t xml:space="preserve">   indemnity    </w:t>
      </w:r>
      <w:r>
        <w:t xml:space="preserve">   insurance    </w:t>
      </w:r>
      <w:r>
        <w:t xml:space="preserve">   insured    </w:t>
      </w:r>
      <w:r>
        <w:t xml:space="preserve">   liability    </w:t>
      </w:r>
      <w:r>
        <w:t xml:space="preserve">   policy    </w:t>
      </w:r>
      <w:r>
        <w:t xml:space="preserve">   premium    </w:t>
      </w:r>
      <w:r>
        <w:t xml:space="preserve">   subrogation    </w:t>
      </w:r>
      <w:r>
        <w:t xml:space="preserve">   underwriting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101</dc:title>
  <dcterms:created xsi:type="dcterms:W3CDTF">2021-10-11T09:44:21Z</dcterms:created>
  <dcterms:modified xsi:type="dcterms:W3CDTF">2021-10-11T09:44:21Z</dcterms:modified>
</cp:coreProperties>
</file>