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GET IF YOU HAVE NOT MADE ANY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GET WHEN GOING OVERSEAS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PART YOU MUST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HOLDING THE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FIRM ISSUING THE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INSURANCE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INSURANCE WHICH PROVIDES FULL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PAYMENT MADE IN THE EVENT OF A SPECIFIC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REPAYMENT FOR LOSS OR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REGULAR PAYMENT MADE BY THE INSURED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2021-10-11T09:43:14Z</dcterms:created>
  <dcterms:modified xsi:type="dcterms:W3CDTF">2021-10-11T09:43:14Z</dcterms:modified>
</cp:coreProperties>
</file>