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amount you are insured for, ie the maximum they would pay you if there was a loss?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insurance contract?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part of the claim that insured must pay is called?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for a person who makes a claim?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company providing the insurance money?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the person/business who is getting the insurance? 7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a sudden unforeseen and unintended event?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way of managing the risk of loss? 9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a regular payment made by the insured for an insurance policy?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the amount you are insured for. 10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2021-10-11T09:43:16Z</dcterms:created>
  <dcterms:modified xsi:type="dcterms:W3CDTF">2021-10-11T09:43:16Z</dcterms:modified>
</cp:coreProperties>
</file>