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CROSSWORD!!!!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three types of insuance we quote for in the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three types of insuance we quote for in the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insurance company we quote for in the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 the branch can provide insurance quotes?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talk about insurance after seeing that a member has an ______ number in their adress.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Ask about insurance when a member is making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three types of insuance we quote for in the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qualifies for a free insurance quote?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 the branch can provide insurance quotes?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cannot _____ quotes for members who already have Safeco.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CROSSWORD!!!!</dc:title>
  <dcterms:created xsi:type="dcterms:W3CDTF">2021-10-11T09:44:38Z</dcterms:created>
  <dcterms:modified xsi:type="dcterms:W3CDTF">2021-10-11T09:44:38Z</dcterms:modified>
</cp:coreProperties>
</file>