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INSURANCE KEY TERM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being responsible for something, especially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danger or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Serious and immediate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hazard or condition that has either a high likelihood of loss, or in which the insurance would be considered against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or assert that something is the case, typically without providing evidence or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covered by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process of identifying, quantifying, and managing the risks that an organization faces.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to which something deals with or applies to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or group in whose name an insurance policy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the guidelines developed by an organization to govern its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likelihood of something happening or being the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meets the ideal criteria for efficient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deducted, especially from taxable income or tax to be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considered income by the insurance company once it is earned, and also represents a liability in that the insurer must provide coverage for claims being made against the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protects businesses from losses due to events that may occur during the normal course of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possibility a company will have lower than anticipated profits or experience a loss rather than taking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company that underwrites an insurance risk; the party in an insurance contract undertaking to pay compensation.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KEY TERM CROSSWORD </dc:title>
  <dcterms:created xsi:type="dcterms:W3CDTF">2021-10-11T09:43:49Z</dcterms:created>
  <dcterms:modified xsi:type="dcterms:W3CDTF">2021-10-11T09:43:49Z</dcterms:modified>
</cp:coreProperties>
</file>