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INSURANCE TERMS SCRAMBLE</w:t>
      </w:r>
    </w:p>
    <w:p>
      <w:pPr>
        <w:pStyle w:val="Questions"/>
      </w:pPr>
      <w:r>
        <w:t xml:space="preserve">1. EJATDSRU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ROETYPRP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PLCOIY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URPSLSU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ICURNNASE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ISRK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LENICSE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UAOT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ATMUUL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RUSEDNI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ELNWREA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EGTNA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RUEMIPM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PRRETYPO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LAMCI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TERMS SCRAMBLE</dc:title>
  <dcterms:created xsi:type="dcterms:W3CDTF">2021-10-11T09:44:11Z</dcterms:created>
  <dcterms:modified xsi:type="dcterms:W3CDTF">2021-10-11T09:44:11Z</dcterms:modified>
</cp:coreProperties>
</file>