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sniff slightly or repeatedly, typically because of a cold or fit of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(with reference to an increase) more and more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Suffering a severe and damaging lack of basic material and cultural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Wildly unreasonable, illogical, or inappropriate.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Frown in a angry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written message, especially in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long, thin strand of cotton, nylon, or other fibers used in sewing or weaving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Repeated and heavy striking or hitting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Expressed clearly; easy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alliance for combined action, especially a temporary alliance of political parties forming a government or of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or like hell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Approximate in the sum of its terms toward a definite limit.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is likely to have a strong or far-reaching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 or do something to remove the doubts and fears of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animal, plant, piece of a mineral, etc., used as an example of its species or type for scientific study or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big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Shabby and untidy or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One, endowed with exceptional qualities or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Producing powerful feelings or strong, clear images in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a rapid succession of slight cracking noises.</w:t>
            </w:r>
          </w:p>
        </w:tc>
      </w:tr>
    </w:tbl>
    <w:p>
      <w:pPr>
        <w:pStyle w:val="WordBankMedium"/>
      </w:pPr>
      <w:r>
        <w:t xml:space="preserve">   Thread    </w:t>
      </w:r>
      <w:r>
        <w:t xml:space="preserve">   Sniffle    </w:t>
      </w:r>
      <w:r>
        <w:t xml:space="preserve">   Exponentially    </w:t>
      </w:r>
      <w:r>
        <w:t xml:space="preserve">   Coalition    </w:t>
      </w:r>
      <w:r>
        <w:t xml:space="preserve">   Reassure    </w:t>
      </w:r>
      <w:r>
        <w:t xml:space="preserve">   Slit    </w:t>
      </w:r>
      <w:r>
        <w:t xml:space="preserve">   Scowl    </w:t>
      </w:r>
      <w:r>
        <w:t xml:space="preserve">   Hellish    </w:t>
      </w:r>
      <w:r>
        <w:t xml:space="preserve">   Prodigies    </w:t>
      </w:r>
      <w:r>
        <w:t xml:space="preserve">   Memo    </w:t>
      </w:r>
      <w:r>
        <w:t xml:space="preserve">   Pounding    </w:t>
      </w:r>
      <w:r>
        <w:t xml:space="preserve">   Vivid    </w:t>
      </w:r>
      <w:r>
        <w:t xml:space="preserve">   Converging    </w:t>
      </w:r>
      <w:r>
        <w:t xml:space="preserve">   Crackle    </w:t>
      </w:r>
      <w:r>
        <w:t xml:space="preserve">   Drastically    </w:t>
      </w:r>
      <w:r>
        <w:t xml:space="preserve">   Deprived    </w:t>
      </w:r>
      <w:r>
        <w:t xml:space="preserve">   Scruffy     </w:t>
      </w:r>
      <w:r>
        <w:t xml:space="preserve">   Absurd    </w:t>
      </w:r>
      <w:r>
        <w:t xml:space="preserve">   Specimen    </w:t>
      </w:r>
      <w:r>
        <w:t xml:space="preserve">   Lucid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 Crossword</dc:title>
  <dcterms:created xsi:type="dcterms:W3CDTF">2021-10-11T09:42:36Z</dcterms:created>
  <dcterms:modified xsi:type="dcterms:W3CDTF">2021-10-11T09:42:36Z</dcterms:modified>
</cp:coreProperties>
</file>